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Greek Literature:From Homer to the Age of Lucian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Greek Literature:From Homer to the Age of Lucian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本书出售、求购地址：https://www.jiaokey.com/book/detail/40790392.html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 Handbook of Greek Literature:From Homer to the Age of Lucian.html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