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Emergence of Phonology:Whole-word Approaches and Cross-linguistic Evidence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Emergence of Phonology:Whole-word Approaches and Cross-linguistic Evidence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本书出售、求购地址：https://www.jiaokey.com/book/detail/40790382.html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关键词搜索：https://www.jiaokey.com/tag/The Emergence of Phonology:Whole-word Approaches and Cross-linguistic Evidence.html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