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State-Owned Enterprise in the Western Economies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State-Owned Enterprise in the Western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本书出售、求购地址：https://www.jiaokey.com/book/detail/40790376.html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关键词搜索：https://www.jiaokey.com/tag/State-Owned Enterprise in the Western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