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State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本书出售、求购地址：https://www.jiaokey.com/book/detail/40790358.html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Role of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