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DYSTOPIAN FICTION FOR YOUNG ADULTS:Brave New Teenagers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DYSTOPIAN FICTION FOR YOUNG ADULTS:Brave New Teenagers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本书出售、求购地址：https://www.jiaokey.com/book/detail/40790350.html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关键词搜索：https://www.jiaokey.com/tag/CONTEMPORARY DYSTOPIAN FICTION FOR YOUNG ADULTS:Brave New Teenagers.html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