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 Blackwell Anthology of African American Literature  volume 2  1920 TO THE PRESENT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 Blackwell Anthology of African American Literature  volume 2  1920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本书出售、求购地址：https://www.jiaokey.com/book/detail/40790347.html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Wiley Blackwell Anthology of African American Literature  volume 2  1920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