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Description Informed by Theory</w:t>
      </w:r>
    </w:p>
    <w:p>
      <w:r>
        <w:rPr>
          <w:rFonts w:ascii="宋体" w:hAnsi="宋体" w:eastAsia="宋体"/>
          <w:sz w:val="24"/>
        </w:rPr>
        <w:t>Rob Pensalfini，Myfany Turpin，Diana Guillemin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Description Informed by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Pensalfini，Myfany Turpin，Diana Guillemin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本书出售、求购地址：https://www.jiaokey.com/book/detail/40790322.html</w:t>
      </w:r>
    </w:p>
    <w:p>
      <w:r>
        <w:t>更多相关图书推荐：https://www.jiaokey.com</w:t>
      </w:r>
    </w:p>
    <w:p>
      <w:r>
        <w:t>Rob Pensalfini，Myfany Turpin，Diana Guillemin 其他作品：https://www.jiaokey.com/tag/Rob Pensalfini，Myfany Turpin，Diana Guillemin.html</w:t>
      </w:r>
    </w:p>
    <w:p>
      <w:r>
        <w:t>关键词搜索：https://www.jiaokey.com/tag/Language Description Informed by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