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白云悠悠：藏文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白云悠悠：藏文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本书出售、求购地址：https://www.jiaokey.com/book/detail/40790269.html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关键词搜索：https://www.jiaokey.com/tag/白云悠悠：藏文.html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