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WASHINGTON MANUAL OF MEDICAL THERAPEUTICS 33RD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WASHINGTON MANUAL OF MEDICAL THERAPEUTICS 33RD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本书出售、求购地址：https://www.jiaokey.com/book/detail/40790195.html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关键词搜索：https://www.jiaokey.com/tag/THE WASHINGTON MANUAL OF MEDICAL THERAPEUTICS 33RD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