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CLONING:A LABORATORY MANUAL  VOLUME 1 FOURTH EDITION＝分子克隆实验指南 第一册 第四版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CLONING:A LABORATORY MANUAL  VOLUME 1 FOURTH EDITION＝分子克隆实验指南 第一册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本书出售、求购地址：https://www.jiaokey.com/book/detail/40790087.html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关键词搜索：https://www.jiaokey.com/tag/MOLECULAR CLONING:A LABORATORY MANUAL  VOLUME 1 FOURTH EDITION＝分子克隆实验指南 第一册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