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TRANSATLANTIC RELATIONS AT STAKE ASPECTS OF NATO</w:t>
      </w:r>
    </w:p>
    <w:p>
      <w:r>
        <w:rPr>
          <w:rFonts w:ascii="宋体" w:hAnsi="宋体" w:eastAsia="宋体"/>
          <w:sz w:val="24"/>
        </w:rPr>
        <w:t>VICTOR MAUER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TRANSATLANTIC RELATIONS AT STAKE ASPECTS OF NATO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MAUER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CSS AN ETH CENTER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本书出售、求购地址：https://www.jiaokey.com/book/detail/40790080.html</w:t>
      </w:r>
    </w:p>
    <w:p>
      <w:r>
        <w:t>更多相关图书推荐：https://www.jiaokey.com</w:t>
      </w:r>
    </w:p>
    <w:p>
      <w:r>
        <w:t>VICTOR MAUER 其他作品：https://www.jiaokey.com/tag/VICTOR MAUER.html</w:t>
      </w:r>
    </w:p>
    <w:p>
      <w:r>
        <w:t>CSS AN ETH CENTER 出版图书：https://www.jiaokey.com/tag/CSS AN ETH CENTER.html</w:t>
      </w:r>
    </w:p>
    <w:p>
      <w:r>
        <w:t>关键词搜索：https://www.jiaokey.com/tag/TRANSATLANTIC RELATIONS AT STAKE ASPECTS OF NATO.html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