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ESSAYS &amp; ASSIGNMENTS  ESSENTIAL TIPS FOR STUDENTS</w:t>
      </w:r>
    </w:p>
    <w:p>
      <w:r>
        <w:rPr>
          <w:rFonts w:ascii="宋体" w:hAnsi="宋体" w:eastAsia="宋体"/>
          <w:sz w:val="24"/>
        </w:rPr>
        <w:t>PETE GREASLEY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ESSAYS &amp; ASSIGNMENTS  ESSENTIAL TIPS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 GREASLEY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本书出售、求购地址：https://www.jiaokey.com/book/detail/40790066.html</w:t>
      </w:r>
    </w:p>
    <w:p>
      <w:r>
        <w:t>更多相关图书推荐：https://www.jiaokey.com</w:t>
      </w:r>
    </w:p>
    <w:p>
      <w:r>
        <w:t>PETE GREASLEY 其他作品：https://www.jiaokey.com/tag/PETE GREASLEY.html</w:t>
      </w:r>
    </w:p>
    <w:p>
      <w:r>
        <w:t>SAGE 出版图书：https://www.jiaokey.com/tag/SAGE.html</w:t>
      </w:r>
    </w:p>
    <w:p>
      <w:r>
        <w:t>关键词搜索：https://www.jiaokey.com/tag/DOING ESSAYS &amp; ASSIGNMENTS  ESSENTIAL TIPS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