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insects vol 4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insects vol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本书出售、求购地址：https://www.jiaokey.com/book/detail/40790000.html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insects vol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