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of British insects vol 1</w:t>
      </w:r>
    </w:p>
    <w:p>
      <w:r>
        <w:rPr>
          <w:rFonts w:ascii="宋体" w:hAnsi="宋体" w:eastAsia="宋体"/>
          <w:sz w:val="24"/>
        </w:rPr>
        <w:t>Donovan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of British insects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Donovan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author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本书出售、求购地址：https://www.jiaokey.com/book/detail/40789997.html</w:t>
      </w:r>
    </w:p>
    <w:p>
      <w:r>
        <w:t>更多相关图书推荐：https://www.jiaokey.com</w:t>
      </w:r>
    </w:p>
    <w:p>
      <w:r>
        <w:t>Donovan E. 其他作品：https://www.jiaokey.com/tag/Donovan E..html</w:t>
      </w:r>
    </w:p>
    <w:p>
      <w:r>
        <w:t>the author 出版图书：https://www.jiaokey.com/tag/the author.html</w:t>
      </w:r>
    </w:p>
    <w:p>
      <w:r>
        <w:t>关键词搜索：https://www.jiaokey.com/tag/the natural history of British insects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