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theatise on oredeposits with numerous illus</w:t>
      </w:r>
    </w:p>
    <w:p>
      <w:r>
        <w:rPr>
          <w:rFonts w:ascii="宋体" w:hAnsi="宋体" w:eastAsia="宋体"/>
          <w:sz w:val="24"/>
        </w:rPr>
        <w:t>Phillip J.A.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theatise on oredeposits with numerous illus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Phillip J.A.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本书出售、求购地址：https://www.jiaokey.com/book/detail/40789959.html</w:t>
      </w:r>
    </w:p>
    <w:p>
      <w:r>
        <w:t>更多相关图书推荐：https://www.jiaokey.com</w:t>
      </w:r>
    </w:p>
    <w:p>
      <w:r>
        <w:t>Phillip J.A. 其他作品：https://www.jiaokey.com/tag/Phillip J.A..html</w:t>
      </w:r>
    </w:p>
    <w:p>
      <w:r>
        <w:t>Macmillan and CO. 出版图书：https://www.jiaokey.com/tag/Macmillan and CO..html</w:t>
      </w:r>
    </w:p>
    <w:p>
      <w:r>
        <w:t>关键词搜索：https://www.jiaokey.com/tag/a theatise on oredeposits with numerous illus.html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