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the Civil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本书出售、求购地址：https://www.jiaokey.com/book/detail/40789917.html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关键词搜索：https://www.jiaokey.com/tag/Songs of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