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NO.1 D MINOR FOR PIANO</w:t>
      </w:r>
    </w:p>
    <w:p>
      <w:r>
        <w:rPr>
          <w:rFonts w:ascii="宋体" w:hAnsi="宋体" w:eastAsia="宋体"/>
          <w:sz w:val="24"/>
        </w:rPr>
        <w:t>FELIX MENDELSSOHN-BARTHOLDY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NO.1 D MINOR FOR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FELIX MENDELSSOHN-BARTHOLDY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ERNST EULENBURG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本书出售、求购地址：https://www.jiaokey.com/book/detail/40789914.html</w:t>
      </w:r>
    </w:p>
    <w:p>
      <w:r>
        <w:t>更多相关图书推荐：https://www.jiaokey.com</w:t>
      </w:r>
    </w:p>
    <w:p>
      <w:r>
        <w:t>FELIX MENDELSSOHN-BARTHOLDY 其他作品：https://www.jiaokey.com/tag/FELIX MENDELSSOHN-BARTHOLDY.html</w:t>
      </w:r>
    </w:p>
    <w:p>
      <w:r>
        <w:t>ERNST EULENBURG LTD 出版图书：https://www.jiaokey.com/tag/ERNST EULENBURG LTD.html</w:t>
      </w:r>
    </w:p>
    <w:p>
      <w:r>
        <w:t>关键词搜索：https://www.jiaokey.com/tag/TRIO NO.1 D MINOR FOR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