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CIVIL WAR SONGBOOK: COMPLETE ORIGINAL SHEET MUSIC FOR 37 SONGS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CIVIL WAR SONGBOOK: COMPLETE ORIGINAL SHEET MUSIC FOR 37 SONGS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本书出售、求购地址：https://www.jiaokey.com/book/detail/40789912.html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CIVIL WAR SONGBOOK: COMPLETE ORIGINAL SHEET MUSIC FOR 37 SONGS.html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