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 CZERNY OP.740 THE ART OF FINGER DEXTERITY FIFTY STUDIES FOR THE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 CZERNY OP.740 THE ART OF FINGER DEXTERITY FIFTY STUDIES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本书出售、求购地址：https://www.jiaokey.com/book/detail/40789908.html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关键词搜索：https://www.jiaokey.com/tag/CARL CZERNY OP.740 THE ART OF FINGER DEXTERITY FIFTY STUDIES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