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CONCEPTION FOR SAXOPHONE DUETS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CONCEPTION FOR SAXOPHONE DUETS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TRY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本书出售、求购地址：https://www.jiaokey.com/book/detail/40789861.html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TRY PUBLISHING CO. 出版图书：https://www.jiaokey.com/tag/TRY PUBLISHING CO..html</w:t>
      </w:r>
    </w:p>
    <w:p>
      <w:r>
        <w:t>关键词搜索：https://www.jiaokey.com/tag/JAZZ CONCEPTION FOR SAXOPHONE DUETS.html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