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DRUMS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DRUMS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本书出售、求购地址：https://www.jiaokey.com/book/detail/40789854.html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DRUMS.html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