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BACH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本书出售、求购地址：https://www.jiaokey.com/book/detail/40789837.html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BEST OF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