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QUARTER VOLUME 96 LATIN JAZZ FUSION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QUARTER VOLUME 96 LATIN JAZZ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本书出售、求购地址：https://www.jiaokey.com/book/detail/40789823.html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关键词搜索：https://www.jiaokey.com/tag/LATIN QUARTER VOLUME 96 LATIN JAZZ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