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research: an introduction=运筹学导论 英文版 第9版 提高篇</w:t>
      </w:r>
    </w:p>
    <w:p>
      <w:r>
        <w:rPr>
          <w:rFonts w:ascii="宋体" w:hAnsi="宋体" w:eastAsia="宋体"/>
          <w:sz w:val="24"/>
        </w:rPr>
        <w:t>hamdy a.taha著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research: an introduction=运筹学导论 英文版 第9版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hamdy a.taha著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本书出售、求购地址：https://www.jiaokey.com/book/detail/40789764.html</w:t>
      </w:r>
    </w:p>
    <w:p>
      <w:r>
        <w:t>更多相关图书推荐：https://www.jiaokey.com</w:t>
      </w:r>
    </w:p>
    <w:p>
      <w:r>
        <w:t>hamdy a.taha著 其他作品：https://www.jiaokey.com/tag/hamdy a.taha著.html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关键词搜索：https://www.jiaokey.com/tag/operations research: an introduction=运筹学导论 英文版 第9版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