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bilingual course for college physics experiments=大学物理实验双语教程</w:t>
      </w:r>
    </w:p>
    <w:p>
      <w:r>
        <w:rPr>
          <w:rFonts w:ascii="宋体" w:hAnsi="宋体" w:eastAsia="宋体"/>
          <w:sz w:val="24"/>
        </w:rPr>
        <w:t>史金辉，刑健，张晓峻，朱正主编；孙晶华副主编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bilingual course for college physics experiments=大学物理实验双语教程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史金辉，刑健，张晓峻，朱正主编；孙晶华副主编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本书出售、求购地址：https://www.jiaokey.com/book/detail/40789757.html</w:t>
      </w:r>
    </w:p>
    <w:p>
      <w:r>
        <w:t>更多相关图书推荐：https://www.jiaokey.com</w:t>
      </w:r>
    </w:p>
    <w:p>
      <w:r>
        <w:t>史金辉，刑健，张晓峻，朱正主编；孙晶华副主编 其他作品：https://www.jiaokey.com/tag/史金辉，刑健，张晓峻，朱正主编；孙晶华副主编.html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关键词搜索：https://www.jiaokey.com/tag/bilingual course for college physics experiments=大学物理实验双语教程.html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