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MONEY AND FINANCE EIGHTH EDITION</w:t>
      </w:r>
    </w:p>
    <w:p>
      <w:r>
        <w:rPr>
          <w:rFonts w:ascii="宋体" w:hAnsi="宋体" w:eastAsia="宋体"/>
          <w:sz w:val="24"/>
        </w:rPr>
        <w:t>STEFAN C.NORRBIN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MONEY AND FINANCE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C.NORRBIN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本书出售、求购地址：https://www.jiaokey.com/book/detail/40789738.html</w:t>
      </w:r>
    </w:p>
    <w:p>
      <w:r>
        <w:t>更多相关图书推荐：https://www.jiaokey.com</w:t>
      </w:r>
    </w:p>
    <w:p>
      <w:r>
        <w:t>STEFAN C.NORRBIN 其他作品：https://www.jiaokey.com/tag/STEFAN C.NORRBIN.html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关键词搜索：https://www.jiaokey.com/tag/INTERNATIONAL MONEY AND FINANCE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