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WAKE-ROBIN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WAKE-ROBIN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本书出售、求购地址：https://www.jiaokey.com/book/detail/40789726.html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关键词搜索：https://www.jiaokey.com/tag/WAKE-ROBIN.html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