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Telecinematic Discourse:Approaches to the language of films and television series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Telecinematic Discourse:Approaches to the language of films and television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本书出售、求购地址：https://www.jiaokey.com/book/detail/40789699.html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关键词搜索：https://www.jiaokey.com/tag/Telecinematic Discourse:Approaches to the language of films and television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