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Pragmatics:An advanced resource book for students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Pragmatics:An advanced resource book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本书出售、求购地址：https://www.jiaokey.com/book/detail/40789695.html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关键词搜索：https://www.jiaokey.com/tag/Pragmatics:An advanced resource book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