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Language Journal Volume 98  Supplement 2014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Language Journal Volume 98  Supplement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本书出售、求购地址：https://www.jiaokey.com/book/detail/40789664.html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Modern Language Journal Volume 98  Supplement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