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Dialectic between Dialogue and Rhetoric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Dialectic between Dialogue and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本书出售、求购地址：https://www.jiaokey.com/book/detail/40789663.html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Art of Dialectic between Dialogue and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