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Expression of Information Structure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Expression of Information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本书出售、求购地址：https://www.jiaokey.com/book/detail/40789645.html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关键词搜索：https://www.jiaokey.com/tag/The Expression of Information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