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HANDBOOK OF CONDENSED MATTER AND MATERIALS DATA</w:t>
      </w:r>
    </w:p>
    <w:p>
      <w:r>
        <w:rPr>
          <w:rFonts w:ascii="宋体" w:hAnsi="宋体" w:eastAsia="宋体"/>
          <w:sz w:val="24"/>
        </w:rPr>
        <w:t>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HANDBOOK OF CONDENSED MATTER AND MATERIALS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本书出售、求购地址：https://www.jiaokey.com/book/detail/40789602.html</w:t>
      </w:r>
    </w:p>
    <w:p>
      <w:r>
        <w:t>更多相关图书推荐：https://www.jiaokey.com</w:t>
      </w:r>
    </w:p>
    <w:p>
      <w:r>
        <w:t>H.）主编 其他作品：https://www.jiaokey.com/tag/H.）主编.html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关键词搜索：https://www.jiaokey.com/tag/SPRINGER HANDBOOK OF CONDENSED MATTER AND MATERIALS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