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AMORPHOUS SILICON/CRYSTALLINE SILICON HETEROJYNCTION SOLAR CELLS</w:t>
      </w:r>
    </w:p>
    <w:p>
      <w:r>
        <w:rPr>
          <w:rFonts w:ascii="宋体" w:hAnsi="宋体" w:eastAsia="宋体"/>
          <w:sz w:val="24"/>
        </w:rPr>
        <w:t>(德)Wolfgang Rainer Fahrner(沃尔夫冈·瑞纳·法赫纳)主编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AMORPHOUS SILICON/CRYSTALLINE SILICON HETEROJYNCTION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(德)Wolfgang Rainer Fahrner(沃尔夫冈·瑞纳·法赫纳)主编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本书出售、求购地址：https://www.jiaokey.com/book/detail/40789599.html</w:t>
      </w:r>
    </w:p>
    <w:p>
      <w:r>
        <w:t>更多相关图书推荐：https://www.jiaokey.com</w:t>
      </w:r>
    </w:p>
    <w:p>
      <w:r>
        <w:t>(德)Wolfgang Rainer Fahrner(沃尔夫冈·瑞纳·法赫纳)主编 其他作品：https://www.jiaokey.com/tag/(德)Wolfgang Rainer Fahrner(沃尔夫冈·瑞纳·法赫纳)主编.html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关键词搜索：https://www.jiaokey.com/tag/AMORPHOUS SILICON/CRYSTALLINE SILICON HETEROJYNCTION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