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BERKELEY PHYSICS COURSE (IN SI UNITS) MECHANICS</w:t>
      </w:r>
    </w:p>
    <w:p>
      <w:r>
        <w:rPr>
          <w:rFonts w:ascii="宋体" w:hAnsi="宋体" w:eastAsia="宋体"/>
          <w:sz w:val="24"/>
        </w:rPr>
        <w:t>B.J.莫耶（Burton J.Moyer）修订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BERKELEY PHYSICS COURSE (IN SI UNITS)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B.J.莫耶（Burton J.Moyer）修订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本书出售、求购地址：https://www.jiaokey.com/book/detail/40789593.html</w:t>
      </w:r>
    </w:p>
    <w:p>
      <w:r>
        <w:t>更多相关图书推荐：https://www.jiaokey.com</w:t>
      </w:r>
    </w:p>
    <w:p>
      <w:r>
        <w:t>B.J.莫耶（Burton J.Moyer）修订 其他作品：https://www.jiaokey.com/tag/B.J.莫耶（Burton J.Moyer）修订.html</w:t>
      </w:r>
    </w:p>
    <w:p>
      <w:r>
        <w:t>机械工业出版社 出版图书：https://www.jiaokey.com/tag/机械工业出版社.html</w:t>
      </w:r>
    </w:p>
    <w:p>
      <w:r>
        <w:t>关键词搜索：https://www.jiaokey.com/tag/BERKELEY PHYSICS COURSE (IN SI UNITS)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