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listening and speaking northstar=听说教学参考书  入门</w:t>
      </w:r>
    </w:p>
    <w:p>
      <w:r>
        <w:rPr>
          <w:rFonts w:ascii="宋体" w:hAnsi="宋体" w:eastAsia="宋体"/>
          <w:sz w:val="24"/>
        </w:rPr>
        <w:t>[美]Polly Merdinger，[美]Laurie Barton[编]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listening and speaking northstar=听说教学参考书  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[美]Polly Merdinger，[美]Laurie Barton[编]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本书出售、求购地址：https://www.jiaokey.com/book/detail/40789587.html</w:t>
      </w:r>
    </w:p>
    <w:p>
      <w:r>
        <w:t>更多相关图书推荐：https://www.jiaokey.com</w:t>
      </w:r>
    </w:p>
    <w:p>
      <w:r>
        <w:t>[美]Polly Merdinger，[美]Laurie Barton[编] 其他作品：https://www.jiaokey.com/tag/[美]Polly Merdinger，[美]Laurie Barton[编].html</w:t>
      </w:r>
    </w:p>
    <w:p>
      <w:r>
        <w:t>清华大学出版社 出版图书：https://www.jiaokey.com/tag/清华大学出版社.html</w:t>
      </w:r>
    </w:p>
    <w:p>
      <w:r>
        <w:t>关键词搜索：https://www.jiaokey.com/tag/focus on listening and speaking northstar=听说教学参考书  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