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RAZBOI POLITIC IN BLOCUL COMUNIST RELATII ROMANO-SOVIETICE DOCUMENTE VOLUMUL Ⅱ</w:t>
      </w:r>
    </w:p>
    <w:p>
      <w:r>
        <w:rPr>
          <w:rFonts w:ascii="宋体" w:hAnsi="宋体" w:eastAsia="宋体"/>
          <w:sz w:val="24"/>
        </w:rPr>
        <w:t>ALESANDRU DUTU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RAZBOI POLITIC IN BLOCUL COMUNIST RELATII ROMANO-SOVIETICE DOCUMENTE VOLUMUL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ALESANDRU DUTU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TRITONIC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本书出售、求购地址：https://www.jiaokey.com/book/detail/40789573.html</w:t>
      </w:r>
    </w:p>
    <w:p>
      <w:r>
        <w:t>更多相关图书推荐：https://www.jiaokey.com</w:t>
      </w:r>
    </w:p>
    <w:p>
      <w:r>
        <w:t>ALESANDRU DUTU 其他作品：https://www.jiaokey.com/tag/ALESANDRU DUTU.html</w:t>
      </w:r>
    </w:p>
    <w:p>
      <w:r>
        <w:t>TRITONIC 出版图书：https://www.jiaokey.com/tag/TRITONIC.html</w:t>
      </w:r>
    </w:p>
    <w:p>
      <w:r>
        <w:t>关键词搜索：https://www.jiaokey.com/tag/RAZBOI POLITIC IN BLOCUL COMUNIST RELATII ROMANO-SOVIETICE DOCUMENTE VOLUMUL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