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MISIUNILE LUI A.I.VASINSKI IN ROMANIA(DIN ISTORIA RELATIILOR ROMANO-SOVIETICE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MISIUNILE LUI A.I.VASINSKI IN ROMANIA(DIN ISTORIA RELATIILOR ROMANO-SOVIETICE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BUCURESTI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本书出售、求购地址：https://www.jiaokey.com/book/detail/40789571.html</w:t>
      </w:r>
    </w:p>
    <w:p>
      <w:r>
        <w:t>更多相关图书推荐：https://www.jiaokey.com</w:t>
      </w:r>
    </w:p>
    <w:p>
      <w:r>
        <w:t>BUCURESTI 出版图书：https://www.jiaokey.com/tag/BUCURESTI.html</w:t>
      </w:r>
    </w:p>
    <w:p>
      <w:r>
        <w:t>关键词搜索：https://www.jiaokey.com/tag/MISIUNILE LUI A.I.VASINSKI IN ROMANIA(DIN ISTORIA RELATIILOR ROMANO-SOVIETICE.html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