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ammoniten des schwabischen jura von friedrich august quenstedt band I SCHWARZE JURA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ammoniten des schwabischen jura von friedrich august quenstedt band I SCHWARZE JURA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本书出售、求购地址：https://www.jiaokey.com/book/detail/40789548.html</w:t>
      </w:r>
    </w:p>
    <w:p>
      <w:r>
        <w:t>更多相关图书推荐：https://www.jiaokey.com</w:t>
      </w:r>
    </w:p>
    <w:p>
      <w:r>
        <w:t>STUTTGART 出版图书：https://www.jiaokey.com/tag/STUTTGART.html</w:t>
      </w:r>
    </w:p>
    <w:p>
      <w:r>
        <w:t>关键词搜索：https://www.jiaokey.com/tag/die ammoniten des schwabischen jura von friedrich august quenstedt band I SCHWARZE JURA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