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des gites mineraux de la france bassin houiller de valenciennes description de la flore fossile texte</w:t>
      </w:r>
    </w:p>
    <w:p>
      <w:r>
        <w:rPr>
          <w:rFonts w:ascii="宋体" w:hAnsi="宋体" w:eastAsia="宋体"/>
          <w:sz w:val="24"/>
        </w:rPr>
        <w:t>R.ZEILLER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des gites mineraux de la france bassin houiller de valenciennes description de la flore fossile texte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R.ZEILLER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Maison quantin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本书出售、求购地址：https://www.jiaokey.com/book/detail/40789543.html</w:t>
      </w:r>
    </w:p>
    <w:p>
      <w:r>
        <w:t>更多相关图书推荐：https://www.jiaokey.com</w:t>
      </w:r>
    </w:p>
    <w:p>
      <w:r>
        <w:t>R.ZEILLER 其他作品：https://www.jiaokey.com/tag/R.ZEILLER.html</w:t>
      </w:r>
    </w:p>
    <w:p>
      <w:r>
        <w:t>Maison quantin 出版图书：https://www.jiaokey.com/tag/Maison quantin.html</w:t>
      </w:r>
    </w:p>
    <w:p>
      <w:r>
        <w:t>关键词搜索：https://www.jiaokey.com/tag/etudes des gites mineraux de la france bassin houiller de valenciennes description de la flore fossile texte.html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