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paleontologie III band</w:t>
      </w:r>
    </w:p>
    <w:p>
      <w:r>
        <w:rPr>
          <w:rFonts w:ascii="宋体" w:hAnsi="宋体" w:eastAsia="宋体"/>
          <w:sz w:val="24"/>
        </w:rPr>
        <w:t>karl A.zittel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paleontologie III 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A.zittel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munchen und 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本书出售、求购地址：https://www.jiaokey.com/book/detail/40789533.html</w:t>
      </w:r>
    </w:p>
    <w:p>
      <w:r>
        <w:t>更多相关图书推荐：https://www.jiaokey.com</w:t>
      </w:r>
    </w:p>
    <w:p>
      <w:r>
        <w:t>karl A.zittel 其他作品：https://www.jiaokey.com/tag/karl A.zittel.html</w:t>
      </w:r>
    </w:p>
    <w:p>
      <w:r>
        <w:t>munchen und leipzig 出版图书：https://www.jiaokey.com/tag/munchen und leipzig.html</w:t>
      </w:r>
    </w:p>
    <w:p>
      <w:r>
        <w:t>关键词搜索：https://www.jiaokey.com/tag/handbuch der paleontologie III 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