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ammoniten des schwabischen jura I.band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ammoniten des schwabischen jura I.band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本书出售、求购地址：https://www.jiaokey.com/book/detail/40789530.html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关键词搜索：https://www.jiaokey.com/tag/die ammoniten des schwabischen jura I.band.html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