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mollusques pllocenes de la vallee du rhone et du roussillon TOME PREMIER</w:t>
      </w:r>
    </w:p>
    <w:p>
      <w:r>
        <w:rPr>
          <w:rFonts w:ascii="宋体" w:hAnsi="宋体" w:eastAsia="宋体"/>
          <w:sz w:val="24"/>
        </w:rPr>
        <w:t>F.FONTANNES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mollusques pllocenes de la vallee du rhone et du roussillon TOME PREMIER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F.FONTANNES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libraire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本书出售、求购地址：https://www.jiaokey.com/book/detail/40789495.html</w:t>
      </w:r>
    </w:p>
    <w:p>
      <w:r>
        <w:t>更多相关图书推荐：https://www.jiaokey.com</w:t>
      </w:r>
    </w:p>
    <w:p>
      <w:r>
        <w:t>F.FONTANNES 其他作品：https://www.jiaokey.com/tag/F.FONTANNES.html</w:t>
      </w:r>
    </w:p>
    <w:p>
      <w:r>
        <w:t>Georg libraire 出版图书：https://www.jiaokey.com/tag/Georg libraire.html</w:t>
      </w:r>
    </w:p>
    <w:p>
      <w:r>
        <w:t>关键词搜索：https://www.jiaokey.com/tag/les mollusques pllocenes de la vallee du rhone et du roussillon TOME PREMIER.html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