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flora des bernsteins und ihre beziehungen zur flora der tertiarformation und der gegenwart ERSTER BAND</w:t>
      </w:r>
    </w:p>
    <w:p>
      <w:r>
        <w:rPr>
          <w:rFonts w:ascii="宋体" w:hAnsi="宋体" w:eastAsia="宋体"/>
          <w:sz w:val="24"/>
        </w:rPr>
        <w:t>H.R.GOEPPERT UND A.MENGE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flora des bernsteins und ihre beziehungen zur flora der tertiarformation und der gegenwart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H.R.GOEPPERT UND A.MENGE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本书出售、求购地址：https://www.jiaokey.com/book/detail/40789490.html</w:t>
      </w:r>
    </w:p>
    <w:p>
      <w:r>
        <w:t>更多相关图书推荐：https://www.jiaokey.com</w:t>
      </w:r>
    </w:p>
    <w:p>
      <w:r>
        <w:t>H.R.GOEPPERT UND A.MENGE 其他作品：https://www.jiaokey.com/tag/H.R.GOEPPERT UND A.MENGE.html</w:t>
      </w:r>
    </w:p>
    <w:p>
      <w:r>
        <w:t>DANZIG 出版图书：https://www.jiaokey.com/tag/DANZIG.html</w:t>
      </w:r>
    </w:p>
    <w:p>
      <w:r>
        <w:t>关键词搜索：https://www.jiaokey.com/tag/die flora des bernsteins und ihre beziehungen zur flora der tertiarformation und der gegenwart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