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essai d’une classification naturelle des champignons</w:t>
      </w:r>
    </w:p>
    <w:p>
      <w:r>
        <w:rPr>
          <w:rFonts w:ascii="宋体" w:hAnsi="宋体" w:eastAsia="宋体"/>
          <w:sz w:val="24"/>
        </w:rPr>
        <w:t>brongniart 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essai d’une classification naturelle des champignons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brongniart 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chez F.G. levrault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本书出售、求购地址：https://www.jiaokey.com/book/detail/40789451.html</w:t>
      </w:r>
    </w:p>
    <w:p>
      <w:r>
        <w:t>更多相关图书推荐：https://www.jiaokey.com</w:t>
      </w:r>
    </w:p>
    <w:p>
      <w:r>
        <w:t>brongniart M.A. 其他作品：https://www.jiaokey.com/tag/brongniart M.A..html</w:t>
      </w:r>
    </w:p>
    <w:p>
      <w:r>
        <w:t>chez F.G. levrault 出版图书：https://www.jiaokey.com/tag/chez F.G. levrault.html</w:t>
      </w:r>
    </w:p>
    <w:p>
      <w:r>
        <w:t>关键词搜索：https://www.jiaokey.com/tag/essai d’une classification naturelle des champignons.html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