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科技交流实践教程（第六版）（英文版） TECHNICAL COMMUNICATION A PRACTICAL APPROACH</w:t>
      </w:r>
    </w:p>
    <w:p>
      <w:r>
        <w:rPr>
          <w:rFonts w:ascii="宋体" w:hAnsi="宋体" w:eastAsia="宋体"/>
          <w:sz w:val="24"/>
        </w:rPr>
        <w:t>W.S.）著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科技交流实践教程（第六版）（英文版） TECHNICAL COMMUNICATION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本书出售、求购地址：https://www.jiaokey.com/book/detail/40789447.html</w:t>
      </w:r>
    </w:p>
    <w:p>
      <w:r>
        <w:t>更多相关图书推荐：https://www.jiaokey.com</w:t>
      </w:r>
    </w:p>
    <w:p>
      <w:r>
        <w:t>W.S.）著 其他作品：https://www.jiaokey.com/tag/W.S.）著.html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关键词搜索：https://www.jiaokey.com/tag/科技交流实践教程（第六版）（英文版） TECHNICAL COMMUNICATION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