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计盗紫金铃 STEALING THE GOLDEN BELLS</w:t>
      </w:r>
    </w:p>
    <w:p>
      <w:r>
        <w:rPr>
          <w:rFonts w:ascii="宋体" w:hAnsi="宋体" w:eastAsia="宋体"/>
          <w:sz w:val="24"/>
        </w:rPr>
        <w:t>许力等改编；张健平等绘画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计盗紫金铃 STEALING THE GOLDEN BELLS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许力等改编；张健平等绘画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本书出售、求购地址：https://www.jiaokey.com/book/detail/40789446.html</w:t>
      </w:r>
    </w:p>
    <w:p>
      <w:r>
        <w:t>更多相关图书推荐：https://www.jiaokey.com</w:t>
      </w:r>
    </w:p>
    <w:p>
      <w:r>
        <w:t>许力等改编；张健平等绘画 其他作品：https://www.jiaokey.com/tag/许力等改编；张健平等绘画.html</w:t>
      </w:r>
    </w:p>
    <w:p>
      <w:r>
        <w:t>外文出版社 出版图书：https://www.jiaokey.com/tag/外文出版社.html</w:t>
      </w:r>
    </w:p>
    <w:p>
      <w:r>
        <w:t>关键词搜索：https://www.jiaokey.com/tag/计盗紫金铃 STEALING THE GOLDEN BELLS.html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