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40789430_CHEMISTRY AND THERAPY OF ELECTROLYTE DISORDERS_p229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40789430_CHEMISTRY AND THERAPY OF ELECTROLYTE DISORDERS_p229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关键词搜索：https://www.jiaokey.com/tag/40789430_CHEMISTRY AND THERAPY OF ELECTROLYTE DISORDERS_p229.html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