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40789256_RADIOLOGY OF THE SKULL AND BRAIN VENTRICLES AND CISTERNS VOLUME FOUR_p3858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40789256_RADIOLOGY OF THE SKULL AND BRAIN VENTRICLES AND CISTERNS VOLUME FOUR_p3858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关键词搜索：https://www.jiaokey.com/tag/40789256_RADIOLOGY OF THE SKULL AND BRAIN VENTRICLES AND CISTERNS VOLUME FOUR_p3858.html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