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RELAXANTS BASIC AND CLINICAL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RELAXANTS BASIC AND CLINICAL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本书出售、求购地址：https://www.jiaokey.com/book/detail/40789247.html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关键词搜索：https://www.jiaokey.com/tag/MUSCLE RELAXANTS BASIC AND CLINICAL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